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Мовлада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Хажмурадов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567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Хажмурадова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Мовлада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0412365400575004722415147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SumInWordsgrp-19rplc-38">
    <w:name w:val="cat-SumInWords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